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21世纪的管理挑战  珍藏版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21世纪的管理挑战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本书出售、求购地址：https://www.jiaokey.com/book/detail/12409358.html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关键词搜索：https://www.jiaokey.com/tag/21世纪的管理挑战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