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书名：PLC控制系统设计、安装与调试</w:t>
      </w:r>
    </w:p>
    <w:p>
      <w:r>
        <w:t>作者：陶权，韦瑞录主编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PLC控制系统设计、安装与调试 评论地址：https://www.jiaokey.com/book/detail/12409458.html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