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沧海英雄  八·六海战钢铁战士麦贤得人生纪实</w:t>
      </w:r>
    </w:p>
    <w:p>
      <w:r>
        <w:rPr>
          <w:rFonts w:ascii="宋体" w:hAnsi="宋体" w:eastAsia="宋体"/>
          <w:sz w:val="24"/>
        </w:rPr>
        <w:t>王国梁著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沧海英雄  八·六海战钢铁战士麦贤得人生纪实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本书出售、求购地址：https://www.jiaokey.com/book/detail/12409493.html</w:t>
      </w:r>
    </w:p>
    <w:p>
      <w:r>
        <w:t>更多相关图书推荐：https://www.jiaokey.com</w:t>
      </w:r>
    </w:p>
    <w:p>
      <w:r>
        <w:t>王国梁著 其他作品：https://www.jiaokey.com/tag/王国梁著.html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