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书名：住有所居  住房政策法规解读</w:t>
      </w:r>
    </w:p>
    <w:p>
      <w:r>
        <w:t>作者：虞晓芬编著</w:t>
      </w:r>
    </w:p>
    <w:p>
      <w:r>
        <w:t>出版社：杭州:浙江大学出版社,2009.09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住有所居  住房政策法规解读 评论地址：https://www.jiaokey.com/book/detail/12409609.html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