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书名：东盟国家社会与文化</w:t>
      </w:r>
    </w:p>
    <w:p>
      <w:r>
        <w:t>作者：汤燕瑜，邬跃生主编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总页数：282</w:t>
      </w:r>
    </w:p>
    <w:p>
      <w:r>
        <w:t>更多请访问教客网: www.jiaokey.com</w:t>
      </w:r>
    </w:p>
    <w:p>
      <w:r>
        <w:t>东盟国家社会与文化 评论地址：https://www.jiaokey.com/book/detail/12409629.html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