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书名：100件广州美术学院设计学院优秀学生作品</w:t>
      </w:r>
    </w:p>
    <w:p>
      <w:r>
        <w:t>作者：童慧明，东美红，林蓝主编</w:t>
      </w:r>
    </w:p>
    <w:p>
      <w:r>
        <w:t>出版社：北京：北京理工大学出版社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100件广州美术学院设计学院优秀学生作品 评论地址：https://www.jiaokey.com/book/detail/12409643.html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