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书名：客务管理规程</w:t>
      </w:r>
    </w:p>
    <w:p>
      <w:r>
        <w:t>作者：徐建等编写</w:t>
      </w:r>
    </w:p>
    <w:p>
      <w:r>
        <w:t>出版社：北京:经济科学出版社,2000.08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客务管理规程 评论地址：https://www.jiaokey.com/book/detail/12409884.html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