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书名：淡莹文集</w:t>
      </w:r>
    </w:p>
    <w:p>
      <w:r>
        <w:t>作者：（新加坡）淡&lt;font color=Red&gt;莹&lt;/font&gt;著；黄孟文主编</w:t>
      </w:r>
    </w:p>
    <w:p>
      <w:r>
        <w:t>出版社：厦门:鹭江出版社,1995.07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淡莹文集 评论地址：https://www.jiaokey.com/book/detail/12409913.html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