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书名：中国会展经济报告  2002</w:t>
      </w:r>
    </w:p>
    <w:p>
      <w:r>
        <w:t>作者：刘宏伟主编</w:t>
      </w:r>
    </w:p>
    <w:p>
      <w:r>
        <w:t>出版社：上海：东方出版中心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中国会展经济报告  2002 评论地址：https://www.jiaokey.com/book/detail/12410014.html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