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73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本书出售、求购地址：https://www.jiaokey.com/book/detail/12410288.html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关键词搜索：https://www.jiaokey.com/tag/说文解字诂林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