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经籍纂诂  3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经籍纂诂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本书出售、求购地址：https://www.jiaokey.com/book/detail/12410396.html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关键词搜索：https://www.jiaokey.com/tag/经籍纂诂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