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书名：女人都是小公主</w:t>
      </w:r>
    </w:p>
    <w:p>
      <w:r>
        <w:t>作者：康石著</w:t>
      </w:r>
    </w:p>
    <w:p>
      <w:r>
        <w:t>出版社：长春：吉林科学技术出版社</w:t>
      </w:r>
    </w:p>
    <w:p>
      <w:r>
        <w:t>出版日期：2009.11</w:t>
      </w:r>
    </w:p>
    <w:p>
      <w:r>
        <w:t>总页数：168</w:t>
      </w:r>
    </w:p>
    <w:p>
      <w:r>
        <w:t>更多请访问教客网: www.jiaokey.com</w:t>
      </w:r>
    </w:p>
    <w:p>
      <w:r>
        <w:t>女人都是小公主 评论地址：https://www.jiaokey.com/book/detail/12410651.html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