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当代商务英语翻译教程  原创版</w:t>
      </w:r>
    </w:p>
    <w:p>
      <w:r>
        <w:rPr>
          <w:rFonts w:ascii="宋体" w:hAnsi="宋体" w:eastAsia="宋体"/>
          <w:sz w:val="24"/>
        </w:rPr>
        <w:t>王建国主编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当代商务英语翻译教程  原创版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本书出售、求购地址：https://www.jiaokey.com/book/detail/12410656.html</w:t>
      </w:r>
    </w:p>
    <w:p>
      <w:r>
        <w:t>更多相关图书推荐：https://www.jiaokey.com</w:t>
      </w:r>
    </w:p>
    <w:p>
      <w:r>
        <w:t>王建国主编 其他作品：https://www.jiaokey.com/tag/王建国主编.html</w:t>
      </w:r>
    </w:p>
    <w:p>
      <w:r>
        <w:t>中国出版集团；中国对外翻译出版公司 出版图书：https://www.jiaokey.com/tag/中国出版集团；中国对外翻译出版公司.html</w:t>
      </w:r>
    </w:p>
    <w:p>
      <w:r>
        <w:t>关键词搜索：https://www.jiaokey.com/tag/当代商务英语翻译教程  原创版.html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