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书名：学前儿童语言教育活动指导</w:t>
      </w:r>
    </w:p>
    <w:p>
      <w:r>
        <w:t>作者：张加蓉，卢伟主编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学前儿童语言教育活动指导 评论地址：https://www.jiaokey.com/book/detail/12410676.html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