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这个单词非背不可  史上最牛单词记忆法  基础篇</w:t>
      </w:r>
    </w:p>
    <w:p>
      <w:r>
        <w:rPr>
          <w:rFonts w:ascii="宋体" w:hAnsi="宋体" w:eastAsia="宋体"/>
          <w:sz w:val="24"/>
        </w:rPr>
        <w:t>一本图书工作室编著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这个单词非背不可  史上最牛单词记忆法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本书出售、求购地址：https://www.jiaokey.com/book/detail/12410772.html</w:t>
      </w:r>
    </w:p>
    <w:p>
      <w:r>
        <w:t>更多相关图书推荐：https://www.jiaokey.com</w:t>
      </w:r>
    </w:p>
    <w:p>
      <w:r>
        <w:t>一本图书工作室编著 其他作品：https://www.jiaokey.com/tag/一本图书工作室编著.html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关键词搜索：https://www.jiaokey.com/tag/这个单词非背不可  史上最牛单词记忆法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