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朝着天堂走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朝着天堂走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本书出售、求购地址：https://www.jiaokey.com/book/detail/12410908.html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关键词搜索：https://www.jiaokey.com/tag/朝着天堂走.html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