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火样青春别样红  遵义电大学子风采录</w:t>
      </w:r>
    </w:p>
    <w:p>
      <w:r>
        <w:rPr>
          <w:rFonts w:ascii="宋体" w:hAnsi="宋体" w:eastAsia="宋体"/>
          <w:sz w:val="24"/>
        </w:rPr>
        <w:t>申翔著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火样青春别样红  遵义电大学子风采录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先进工作者-生平事迹-中国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本书出售、求购地址：https://www.jiaokey.com/book/detail/12410952.html</w:t>
      </w:r>
    </w:p>
    <w:p>
      <w:r>
        <w:t>更多相关图书推荐：https://www.jiaokey.com</w:t>
      </w:r>
    </w:p>
    <w:p>
      <w:r>
        <w:t>申翔著 其他作品：https://www.jiaokey.com/tag/申翔著.html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关键词搜索：https://www.jiaokey.com/tag/先进工作者-生平事迹-中国.html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