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高中优秀教案志鸿优化系列丛书  数学  必修4  配人教A版</w:t>
      </w:r>
    </w:p>
    <w:p>
      <w:r>
        <w:rPr>
          <w:rFonts w:ascii="宋体" w:hAnsi="宋体" w:eastAsia="宋体"/>
          <w:sz w:val="24"/>
        </w:rPr>
        <w:t>刘希顺主编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09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高中优秀教案志鸿优化系列丛书  数学  必修4  配人教A版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数学课-教案（教育）-高中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本书出售、求购地址：https://www.jiaokey.com/book/detail/12410987.html</w:t>
      </w:r>
    </w:p>
    <w:p>
      <w:r>
        <w:t>更多相关图书推荐：https://www.jiaokey.com</w:t>
      </w:r>
    </w:p>
    <w:p>
      <w:r>
        <w:t>刘希顺主编 其他作品：https://www.jiaokey.com/tag/刘希顺主编.html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关键词搜索：https://www.jiaokey.com/tag/数学课-教案（教育）-高中.html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