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开启青少年智慧的100部国学经典</w:t>
      </w:r>
    </w:p>
    <w:p>
      <w:r>
        <w:rPr>
          <w:rFonts w:ascii="宋体" w:hAnsi="宋体" w:eastAsia="宋体"/>
          <w:sz w:val="24"/>
        </w:rPr>
        <w:t>姚巧华，韩爱平编著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开启青少年智慧的100部国学经典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姚巧华，韩爱平编著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本书出售、求购地址：https://www.jiaokey.com/book/detail/12411348.html</w:t>
      </w:r>
    </w:p>
    <w:p>
      <w:r>
        <w:t>更多相关图书推荐：https://www.jiaokey.com</w:t>
      </w:r>
    </w:p>
    <w:p>
      <w:r>
        <w:t>姚巧华，韩爱平编著 其他作品：https://www.jiaokey.com/tag/姚巧华，韩爱平编著.html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关键词搜索：https://www.jiaokey.com/tag/开启青少年智慧的100部国学经典.html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