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书名：石榴病虫草害鉴别与无公害防治</w:t>
      </w:r>
    </w:p>
    <w:p>
      <w:r>
        <w:t>作者：冯玉增，张存立主编</w:t>
      </w:r>
    </w:p>
    <w:p>
      <w:r>
        <w:t>出版社：北京:科学技术文献出版社,2009.01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石榴病虫草害鉴别与无公害防治 评论地址：https://www.jiaokey.com/book/detail/12411360.html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