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书名：明末清初诗解研究</w:t>
      </w:r>
    </w:p>
    <w:p>
      <w:r>
        <w:t>作者：郑子运著</w:t>
      </w:r>
    </w:p>
    <w:p>
      <w:r>
        <w:t>出版社：南京：凤凰出版社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明末清初诗解研究 评论地址：https://www.jiaokey.com/book/detail/12411440.html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