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书名：中美跨国税务问答</w:t>
      </w:r>
    </w:p>
    <w:p>
      <w:r>
        <w:t>作者：吕旭明，孙美兰，林清吉等编著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总页数：421</w:t>
      </w:r>
    </w:p>
    <w:p>
      <w:r>
        <w:t>更多请访问教客网: www.jiaokey.com</w:t>
      </w:r>
    </w:p>
    <w:p>
      <w:r>
        <w:t>中美跨国税务问答 评论地址：https://www.jiaokey.com/book/detail/12411493.html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