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书名：回味袋鼠国的“味道”：从文化的角度学英语</w:t>
      </w:r>
    </w:p>
    <w:p>
      <w:r>
        <w:t>作者：曹原著</w:t>
      </w:r>
    </w:p>
    <w:p>
      <w:r>
        <w:t>出版社：东营：中国石油大学出版社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回味袋鼠国的“味道”：从文化的角度学英语 评论地址：https://www.jiaokey.com/book/detail/12411615.html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