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书名：食物相克与最佳搭配  双色版</w:t>
      </w:r>
    </w:p>
    <w:p>
      <w:r>
        <w:t>作者：刘长江编著</w:t>
      </w:r>
    </w:p>
    <w:p>
      <w:r>
        <w:t>出版社：郑州:中原农民出版社,2009.09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食物相克与最佳搭配  双色版 评论地址：https://www.jiaokey.com/book/detail/12411714.html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