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书名：针灸拔罐刮痧技法  双色版</w:t>
      </w:r>
    </w:p>
    <w:p>
      <w:r>
        <w:t>作者：刘长江编著</w:t>
      </w:r>
    </w:p>
    <w:p>
      <w:r>
        <w:t>出版社：郑州:中原农民出版社,2009.09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针灸拔罐刮痧技法  双色版 评论地址：https://www.jiaokey.com/book/detail/12411717.html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