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从“人”到“当事人”：以人为本在山东法院的生动实践</w:t>
      </w:r>
    </w:p>
    <w:p>
      <w:r>
        <w:rPr>
          <w:rFonts w:ascii="宋体" w:hAnsi="宋体" w:eastAsia="宋体"/>
          <w:sz w:val="24"/>
        </w:rPr>
        <w:t>周玉华主编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从“人”到“当事人”：以人为本在山东法院的生动实践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本书出售、求购地址：https://www.jiaokey.com/book/detail/12411752.html</w:t>
      </w:r>
    </w:p>
    <w:p>
      <w:r>
        <w:t>更多相关图书推荐：https://www.jiaokey.com</w:t>
      </w:r>
    </w:p>
    <w:p>
      <w:r>
        <w:t>周玉华主编 其他作品：https://www.jiaokey.com/tag/周玉华主编.html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关键词搜索：https://www.jiaokey.com/tag/从“人”到“当事人”：以人为本在山东法院的生动实践.html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