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书名：儿童营养疾病家庭养护</w:t>
      </w:r>
    </w:p>
    <w:p>
      <w:r>
        <w:t>作者：王新良主编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儿童营养疾病家庭养护 评论地址：https://www.jiaokey.com/book/detail/12411886.html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