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书名：英语专业八级TEM8真题解析  2000-2009</w:t>
      </w:r>
    </w:p>
    <w:p>
      <w:r>
        <w:t>作者：余高峰编著</w:t>
      </w:r>
    </w:p>
    <w:p>
      <w:r>
        <w:t>出版社：北京：国防工业出版社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英语专业八级TEM8真题解析  2000-2009 评论地址：https://www.jiaokey.com/book/detail/12411927.html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