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国际仲裁科学探索  实证研究精选集</w:t>
      </w:r>
    </w:p>
    <w:p>
      <w:r>
        <w:rPr>
          <w:rFonts w:ascii="宋体" w:hAnsi="宋体" w:eastAsia="宋体"/>
          <w:sz w:val="24"/>
        </w:rPr>
        <w:t>（美）克里斯多佛·R.德拉奥萨，理查德·W.奈马克著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国际仲裁科学探索  实证研究精选集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（美）克里斯多佛·R.德拉奥萨，理查德·W.奈马克著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本书出售、求购地址：https://www.jiaokey.com/book/detail/12412063.html</w:t>
      </w:r>
    </w:p>
    <w:p>
      <w:r>
        <w:t>更多相关图书推荐：https://www.jiaokey.com</w:t>
      </w:r>
    </w:p>
    <w:p>
      <w:r>
        <w:t>（美）克里斯多佛·R.德拉奥萨，理查德·W.奈马克著 其他作品：https://www.jiaokey.com/tag/（美）克里斯多佛·R.德拉奥萨，理查德·W.奈马克著.html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关键词搜索：https://www.jiaokey.com/tag/国际仲裁科学探索  实证研究精选集.html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