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书名：舞蹈鉴赏</w:t>
      </w:r>
    </w:p>
    <w:p>
      <w:r>
        <w:t>作者：江玲，陈鸿，毛毳著</w:t>
      </w:r>
    </w:p>
    <w:p>
      <w:r>
        <w:t>出版社：上海：上海教育出版社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舞蹈鉴赏 评论地址：https://www.jiaokey.com/book/detail/12412078.html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