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书名：尝试·快乐·体验：最新拓展型幼儿园教程</w:t>
      </w:r>
    </w:p>
    <w:p>
      <w:r>
        <w:t>作者：吴子健，陈建国主编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总页数：311</w:t>
      </w:r>
    </w:p>
    <w:p>
      <w:r>
        <w:t>更多请访问教客网: www.jiaokey.com</w:t>
      </w:r>
    </w:p>
    <w:p>
      <w:r>
        <w:t>尝试·快乐·体验：最新拓展型幼儿园教程 评论地址：https://www.jiaokey.com/book/detail/12412204.html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