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书名：2-3岁婴幼儿游戏的设计与实施</w:t>
      </w:r>
    </w:p>
    <w:p>
      <w:r>
        <w:t>作者：汤肖丽编著</w:t>
      </w:r>
    </w:p>
    <w:p>
      <w:r>
        <w:t>出版社：上海：上海教育出版社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2-3岁婴幼儿游戏的设计与实施 评论地址：https://www.jiaokey.com/book/detail/12412207.html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