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书名：苦儿流浪记：全译本</w:t>
      </w:r>
    </w:p>
    <w:p>
      <w:r>
        <w:t>作者：（法）埃克多·马洛著</w:t>
      </w:r>
    </w:p>
    <w:p>
      <w:r>
        <w:t>出版社：广州:广州出版社,2008.12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苦儿流浪记：全译本 评论地址：https://www.jiaokey.com/book/detail/12412228.html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