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书名：优质果品高产农谚问答  板栗·核桃分册</w:t>
      </w:r>
    </w:p>
    <w:p>
      <w:r>
        <w:t>作者：张廓玉，张文亮，刘美荣主编</w:t>
      </w:r>
    </w:p>
    <w:p>
      <w:r>
        <w:t>出版社：北京:科学技术文献出版社,2009.01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优质果品高产农谚问答  板栗·核桃分册 评论地址：https://www.jiaokey.com/book/detail/12412273.html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