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作者：龚勋主编</w:t>
      </w:r>
    </w:p>
    <w:p>
      <w:r>
        <w:t>出版社：昆明:云南教育出版社,2009.06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一千零一夜 评论地址：https://www.jiaokey.com/book/detail/12412276.html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