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书名：携手同行  中国广播电视协会城市台（电视新闻）工作委员会成立20周年纪念专辑</w:t>
      </w:r>
    </w:p>
    <w:p>
      <w:r>
        <w:t>作者：罗远峰，王云翔主编</w:t>
      </w:r>
    </w:p>
    <w:p>
      <w:r>
        <w:t>出版社：广州：广州出版社</w:t>
      </w:r>
    </w:p>
    <w:p>
      <w:r>
        <w:t>出版日期：2009.04</w:t>
      </w:r>
    </w:p>
    <w:p>
      <w:r>
        <w:t>总页数：207</w:t>
      </w:r>
    </w:p>
    <w:p>
      <w:r>
        <w:t>更多请访问教客网: www.jiaokey.com</w:t>
      </w:r>
    </w:p>
    <w:p>
      <w:r>
        <w:t>携手同行  中国广播电视协会城市台（电视新闻）工作委员会成立20周年纪念专辑 评论地址：https://www.jiaokey.com/book/detail/12412301.html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