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书名：圈套</w:t>
      </w:r>
    </w:p>
    <w:p>
      <w:r>
        <w:t>作者：（英）阿伦·弗雷温·琼斯著；陈荣生译</w:t>
      </w:r>
    </w:p>
    <w:p>
      <w:r>
        <w:t>出版社：广州:广州出版社,2009.09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圈套 评论地址：https://www.jiaokey.com/book/detail/12412310.html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