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书名：巫师的复仇</w:t>
      </w:r>
    </w:p>
    <w:p>
      <w:r>
        <w:t>作者：(英)本·吉普斯著</w:t>
      </w:r>
    </w:p>
    <w:p>
      <w:r>
        <w:t>出版社：广州:广州出版社,2009.03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巫师的复仇 评论地址：https://www.jiaokey.com/book/detail/12412312.html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