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封侯虎艺术教育诗篇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封侯虎艺术教育诗篇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本书出售、求购地址：https://www.jiaokey.com/book/detail/12412341.html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关键词搜索：https://www.jiaokey.com/tag/封侯虎艺术教育诗篇.html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