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书名：初中英语同步听力：巩固版  九年级  上</w:t>
      </w:r>
    </w:p>
    <w:p>
      <w:r>
        <w:t>作者：汇听英语工作室编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总页数：68</w:t>
      </w:r>
    </w:p>
    <w:p>
      <w:r>
        <w:t>更多请访问教客网: www.jiaokey.com</w:t>
      </w:r>
    </w:p>
    <w:p>
      <w:r>
        <w:t>初中英语同步听力：巩固版  九年级  上 评论地址：https://www.jiaokey.com/book/detail/12412525.html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