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怎样写硬笔楷书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怎样写硬笔楷书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本书出售、求购地址：https://www.jiaokey.com/book/detail/12412558.html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关键词搜索：https://www.jiaokey.com/tag/怎样写硬笔楷书.html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