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书名：钢筋钢纤维高强混凝土板冲切性能研究</w:t>
      </w:r>
    </w:p>
    <w:p>
      <w:r>
        <w:t>作者：谢晓鹏著</w:t>
      </w:r>
    </w:p>
    <w:p>
      <w:r>
        <w:t>出版社：郑州:黄河水利出版社,2009.09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钢筋钢纤维高强混凝土板冲切性能研究 评论地址：https://www.jiaokey.com/book/detail/12412664.html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