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引大济湟跨流域调水工程总干渠水资源论证研究</w:t>
      </w:r>
    </w:p>
    <w:p>
      <w:r>
        <w:rPr>
          <w:rFonts w:ascii="宋体" w:hAnsi="宋体" w:eastAsia="宋体"/>
          <w:sz w:val="24"/>
        </w:rPr>
        <w:t>孙照东，刘永峰，史瑞兰等著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引大济湟跨流域调水工程总干渠水资源论证研究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孙照东，刘永峰，史瑞兰等著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本书出售、求购地址：https://www.jiaokey.com/book/detail/12412685.html</w:t>
      </w:r>
    </w:p>
    <w:p>
      <w:r>
        <w:t>更多相关图书推荐：https://www.jiaokey.com</w:t>
      </w:r>
    </w:p>
    <w:p>
      <w:r>
        <w:t>孙照东，刘永峰，史瑞兰等著 其他作品：https://www.jiaokey.com/tag/孙照东，刘永峰，史瑞兰等著.html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关键词搜索：https://www.jiaokey.com/tag/引大济湟跨流域调水工程总干渠水资源论证研究.html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