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素材鲜读  高中作文热点素材分析与运用  开心语文</w:t>
      </w:r>
    </w:p>
    <w:p>
      <w:r>
        <w:rPr>
          <w:rFonts w:ascii="宋体" w:hAnsi="宋体" w:eastAsia="宋体"/>
          <w:sz w:val="24"/>
        </w:rPr>
        <w:t>韩海涛主编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素材鲜读  高中作文热点素材分析与运用  开心语文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本书出售、求购地址：https://www.jiaokey.com/book/detail/12412757.html</w:t>
      </w:r>
    </w:p>
    <w:p>
      <w:r>
        <w:t>更多相关图书推荐：https://www.jiaokey.com</w:t>
      </w:r>
    </w:p>
    <w:p>
      <w:r>
        <w:t>韩海涛主编 其他作品：https://www.jiaokey.com/tag/韩海涛主编.html</w:t>
      </w:r>
    </w:p>
    <w:p>
      <w:r>
        <w:t>广州:岭南美术出版社,2009.08 出版图书：https://www.jiaokey.com/tag/广州:岭南美术出版社,2009.08.html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