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彩图注音版</w:t>
      </w:r>
    </w:p>
    <w:p>
      <w:r>
        <w:t>作者：（明）佚名著；龚勋主编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杨家将  彩图注音版 评论地址：https://www.jiaokey.com/book/detail/12412905.html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