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彩图注音版</w:t>
      </w:r>
    </w:p>
    <w:p>
      <w:r>
        <w:t>作者：（清）曹雪芹，（清）高鹗著；龚勋主编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红楼梦  彩图注音版 评论地址：https://www.jiaokey.com/book/detail/12412911.html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