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Classics儿童彩图音版</w:t>
      </w:r>
    </w:p>
    <w:p>
      <w:r>
        <w:t>作者：（明）施耐庵，（明）罗贯中著；龚勋主编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水浒传  Classics儿童彩图音版 评论地址：https://www.jiaokey.com/book/detail/12412917.html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