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緋爱一族</w:t>
      </w:r>
    </w:p>
    <w:p>
      <w:r>
        <w:rPr>
          <w:rFonts w:ascii="宋体" w:hAnsi="宋体" w:eastAsia="宋体"/>
          <w:sz w:val="24"/>
        </w:rPr>
        <w:t>张水华编著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2335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41308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2335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緋爱一族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张水华编著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北京:华文出版社,2010.01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故事-作品集-中国-当代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本书出售、求购地址：https://www.jiaokey.com/book/detail/12413085.html</w:t>
      </w:r>
    </w:p>
    <w:p>
      <w:r>
        <w:t>更多相关图书推荐：https://www.jiaokey.com</w:t>
      </w:r>
    </w:p>
    <w:p>
      <w:r>
        <w:t>张水华编著 其他作品：https://www.jiaokey.com/tag/张水华编著.html</w:t>
      </w:r>
    </w:p>
    <w:p>
      <w:r>
        <w:t>北京:华文出版社,2010.01 出版图书：https://www.jiaokey.com/tag/北京:华文出版社,2010.01.html</w:t>
      </w:r>
    </w:p>
    <w:p>
      <w:r>
        <w:t>关键词搜索：https://www.jiaokey.com/tag/故事-作品集-中国-当代.html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