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山坡地生态稳定与经济持续发展技术研究</w:t>
      </w:r>
    </w:p>
    <w:p>
      <w:r>
        <w:rPr>
          <w:rFonts w:ascii="宋体" w:hAnsi="宋体" w:eastAsia="宋体"/>
          <w:sz w:val="24"/>
        </w:rPr>
        <w:t>赵光耀等编著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山坡地生态稳定与经济持续发展技术研究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本书出售、求购地址：https://www.jiaokey.com/book/detail/12413102.html</w:t>
      </w:r>
    </w:p>
    <w:p>
      <w:r>
        <w:t>更多相关图书推荐：https://www.jiaokey.com</w:t>
      </w:r>
    </w:p>
    <w:p>
      <w:r>
        <w:t>赵光耀等编著 其他作品：https://www.jiaokey.com/tag/赵光耀等编著.html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关键词搜索：https://www.jiaokey.com/tag/山坡地生态稳定与经济持续发展技术研究.html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