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书名：事项会计系统研究</w:t>
      </w:r>
    </w:p>
    <w:p>
      <w:r>
        <w:t>作者：李松青著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事项会计系统研究 评论地址：https://www.jiaokey.com/book/detail/12413187.html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